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1504/202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382-25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/>
        <w:ind w:firstLine="672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Адрес: 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>, ХМАО-Югра,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ind w:firstLine="88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Комаров Михаила Николаевича, </w:t>
      </w:r>
      <w:r>
        <w:rPr>
          <w:rStyle w:val="cat-UserDefinedgrp-36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7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ране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70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09.11.</w:t>
      </w:r>
      <w:r>
        <w:rPr>
          <w:rFonts w:ascii="Times New Roman" w:eastAsia="Times New Roman" w:hAnsi="Times New Roman" w:cs="Times New Roman"/>
          <w:sz w:val="28"/>
          <w:szCs w:val="28"/>
        </w:rPr>
        <w:t>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7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Комаров М.Н. не упл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тил штраф в течение шестидесяти дней со дня вступления в законную силу в размере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0.00 рублей, назначенный на основании постановления 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8649</w:t>
      </w:r>
      <w:r>
        <w:rPr>
          <w:rFonts w:ascii="Times New Roman" w:eastAsia="Times New Roman" w:hAnsi="Times New Roman" w:cs="Times New Roman"/>
          <w:sz w:val="28"/>
          <w:szCs w:val="28"/>
        </w:rPr>
        <w:t>8931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21.08.2025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20.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в срок, предусмотренный ст.32.2 КоАП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Комаров М.Н.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адлежаще извещен о времени и месте рассмотрения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/судебная повестка/ в судебное заседание не явился, заявлений о рассмотрении дела в отсутствие не предоставил.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Комаров М.Н.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Комаров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М.Н.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Комаров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М.Н.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8649</w:t>
      </w:r>
      <w:r>
        <w:rPr>
          <w:rFonts w:ascii="Times New Roman" w:eastAsia="Times New Roman" w:hAnsi="Times New Roman" w:cs="Times New Roman"/>
          <w:sz w:val="28"/>
          <w:szCs w:val="28"/>
        </w:rPr>
        <w:t>8931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21.08.2025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ч.1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ст.20.1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Федерации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 правонарушениях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материалами дела об административном 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требованиями ст. 26.11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судья приходит к выводу, что его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Комарова М.Н.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 на основании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4.2 Кодекса Российской Федерации об административных правонарушениях – судом не установлено.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ст. ст. 4.3 Кодекса Российской Федерации об административных правонарушениях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лица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отягчающ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считает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</w:p>
    <w:p>
      <w:pPr>
        <w:widowControl w:val="0"/>
        <w:spacing w:before="0" w:after="0"/>
        <w:ind w:firstLine="7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Комарова Михаила Николаевича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виновным в совершении административного правонарушения, предусмотренного ч. 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Кодекса Российской Федерации об административных правонарушениях и подвергнуть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одна </w:t>
      </w:r>
      <w:r>
        <w:rPr>
          <w:rFonts w:ascii="Times New Roman" w:eastAsia="Times New Roman" w:hAnsi="Times New Roman" w:cs="Times New Roman"/>
          <w:sz w:val="28"/>
          <w:szCs w:val="28"/>
        </w:rPr>
        <w:t>тысяча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08080), ИНН/КПП 8601073664/860101001,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 40102810245370000007, ОКЦ №8 УГУ Банка России, //УФК по ХМАО-Югре БИК 007162163, КБК 72011601203019000140, УИН 041236540015500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192620146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 наименование платежа 05-0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/1504/2026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13">
    <w:name w:val="cat-UserDefined grp-36 rplc-13"/>
    <w:basedOn w:val="DefaultParagraphFont"/>
  </w:style>
  <w:style w:type="character" w:customStyle="1" w:styleId="cat-UserDefinedgrp-37rplc-16">
    <w:name w:val="cat-UserDefined grp-37 rplc-16"/>
    <w:basedOn w:val="DefaultParagraphFont"/>
  </w:style>
  <w:style w:type="character" w:customStyle="1" w:styleId="cat-UserDefinedgrp-37rplc-22">
    <w:name w:val="cat-UserDefined grp-37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